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color w:val="1F5C99"/>
          <w:sz w:val="28"/>
        </w:rPr>
        <w:t>NÚMERO MÍNIMO DE ENTREVISTAS POR SECTOR</w:t>
      </w:r>
    </w:p>
    <w:p>
      <w:pPr>
        <w:pStyle w:val="Normal"/>
        <w:rPr/>
      </w:pPr>
      <w:r>
        <w:rPr>
          <w:color w:val="1F5C99"/>
          <w:sz w:val="22"/>
        </w:rPr>
        <w:t>Archivo C – Propuesta Económica</w:t>
      </w:r>
    </w:p>
    <w:p>
      <w:pPr>
        <w:pStyle w:val="Normal"/>
        <w:rPr/>
      </w:pPr>
      <w:r>
        <w:rPr/>
      </w:r>
    </w:p>
    <w:tbl>
      <w:tblPr>
        <w:tblStyle w:val="TableGrid"/>
        <w:tblW w:w="91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1"/>
        <w:gridCol w:w="4560"/>
      </w:tblGrid>
      <w:tr>
        <w:trPr/>
        <w:tc>
          <w:tcPr>
            <w:tcW w:w="456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8"/>
                <w:szCs w:val="22"/>
                <w:lang w:val="en-US" w:eastAsia="en-US" w:bidi="ar-SA"/>
              </w:rPr>
              <w:t>Referencia del expediente:</w:t>
            </w:r>
          </w:p>
        </w:tc>
        <w:tc>
          <w:tcPr>
            <w:tcW w:w="4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GAIX-ESP-2026-001</w:t>
            </w:r>
          </w:p>
        </w:tc>
      </w:tr>
      <w:tr>
        <w:trPr/>
        <w:tc>
          <w:tcPr>
            <w:tcW w:w="456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8"/>
                <w:szCs w:val="22"/>
                <w:lang w:val="en-US" w:eastAsia="en-US" w:bidi="ar-SA"/>
              </w:rPr>
              <w:t>Entidad convocante:</w:t>
            </w:r>
          </w:p>
        </w:tc>
        <w:tc>
          <w:tcPr>
            <w:tcW w:w="4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Asociación Gaia-X España (CIF: G72514771)</w:t>
            </w:r>
          </w:p>
        </w:tc>
      </w:tr>
      <w:tr>
        <w:trPr/>
        <w:tc>
          <w:tcPr>
            <w:tcW w:w="456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8"/>
                <w:szCs w:val="22"/>
                <w:lang w:val="en-US" w:eastAsia="en-US" w:bidi="ar-SA"/>
              </w:rPr>
              <w:t>Objeto del contrato:</w:t>
            </w:r>
          </w:p>
        </w:tc>
        <w:tc>
          <w:tcPr>
            <w:tcW w:w="4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Radiografía Sectorial para el Despliegue de Espacios de Datos en España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Don/Doña </w:t>
      </w:r>
      <w:r>
        <w:rPr>
          <w:b/>
        </w:rPr>
        <w:t>[NOMBRE Y APELLIDOS DEL FIRMANTE]</w:t>
      </w:r>
      <w:r>
        <w:rPr/>
        <w:t xml:space="preserve">, en calidad de </w:t>
      </w:r>
      <w:r>
        <w:rPr>
          <w:b/>
        </w:rPr>
        <w:t>[CARGO]</w:t>
      </w:r>
      <w:r>
        <w:rPr/>
        <w:t xml:space="preserve">, actuando en nombre y representación de </w:t>
      </w:r>
      <w:r>
        <w:rPr>
          <w:b/>
        </w:rPr>
        <w:t>[RAZÓN SOCIAL DE LA EMPRESA]</w:t>
      </w:r>
      <w:r>
        <w:rPr/>
        <w:t xml:space="preserve">, con CIF </w:t>
      </w:r>
      <w:r>
        <w:rPr>
          <w:b/>
        </w:rPr>
        <w:t>[CIF]</w:t>
      </w:r>
      <w:r>
        <w:rPr/>
        <w:t>, en relación con la licitación referenciada,</w:t>
      </w:r>
    </w:p>
    <w:p>
      <w:pPr>
        <w:pStyle w:val="Normal"/>
        <w:rPr/>
      </w:pPr>
      <w:r>
        <w:rPr>
          <w:b/>
        </w:rPr>
        <w:t>DECLARA: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1F5C99"/>
          <w:sz w:val="22"/>
        </w:rPr>
        <w:t>COMPROMISO DE NÚMERO MÍNIMO DE ENTREVISTAS POR SECTOR</w:t>
      </w:r>
    </w:p>
    <w:p>
      <w:pPr>
        <w:pStyle w:val="Normal"/>
        <w:rPr/>
      </w:pPr>
      <w:r>
        <w:rPr/>
        <w:t>De conformidad con lo establecido en el Pliego de Condiciones (criterio de valoración “Número mínimo de entrevistas a realizar por Sector”, Apartado A, máximo 15 puntos), el licitador declara el siguiente número mínimo de entrevistas que se compromete a realizar en cada sector del estudio:</w:t>
      </w:r>
    </w:p>
    <w:p>
      <w:pPr>
        <w:pStyle w:val="Normal"/>
        <w:rPr/>
      </w:pPr>
      <w:r>
        <w:rPr/>
      </w:r>
    </w:p>
    <w:tbl>
      <w:tblPr>
        <w:tblStyle w:val="TableGrid"/>
        <w:tblW w:w="91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41"/>
        <w:gridCol w:w="3041"/>
        <w:gridCol w:w="3041"/>
      </w:tblGrid>
      <w:tr>
        <w:trPr/>
        <w:tc>
          <w:tcPr>
            <w:tcW w:w="3041" w:type="dxa"/>
            <w:tcBorders/>
            <w:shd w:color="auto" w:fill="1F5C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>Sector</w:t>
            </w:r>
          </w:p>
        </w:tc>
        <w:tc>
          <w:tcPr>
            <w:tcW w:w="3041" w:type="dxa"/>
            <w:tcBorders/>
            <w:shd w:color="auto" w:fill="1F5C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>Carácter</w:t>
            </w:r>
          </w:p>
        </w:tc>
        <w:tc>
          <w:tcPr>
            <w:tcW w:w="3041" w:type="dxa"/>
            <w:tcBorders/>
            <w:shd w:color="auto" w:fill="1F5C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>Nº mínimo de entrevistas comprometidas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Turismo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Obligatorio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Movilidad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Obligatorio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Agroalimentario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Obligatorio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Comercio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Obligatorio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Salud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Obligatorio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Industria y Energía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Obligatorio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i/>
                <w:kern w:val="0"/>
                <w:sz w:val="18"/>
                <w:szCs w:val="22"/>
                <w:lang w:val="en-US" w:eastAsia="en-US" w:bidi="ar-SA"/>
              </w:rPr>
              <w:t>[Sector adicional propuesto]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i/>
                <w:kern w:val="0"/>
                <w:sz w:val="18"/>
                <w:szCs w:val="22"/>
                <w:lang w:val="en-US" w:eastAsia="en-US" w:bidi="ar-SA"/>
              </w:rPr>
              <w:t>Adicional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i/>
                <w:kern w:val="0"/>
                <w:sz w:val="18"/>
                <w:szCs w:val="22"/>
                <w:lang w:val="en-US" w:eastAsia="en-US" w:bidi="ar-SA"/>
              </w:rPr>
              <w:t>[Sector adicional propuesto]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i/>
                <w:kern w:val="0"/>
                <w:sz w:val="18"/>
                <w:szCs w:val="22"/>
                <w:lang w:val="en-US" w:eastAsia="en-US" w:bidi="ar-SA"/>
              </w:rPr>
              <w:t>Adicional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i/>
                <w:kern w:val="0"/>
                <w:sz w:val="18"/>
                <w:szCs w:val="22"/>
                <w:lang w:val="en-US" w:eastAsia="en-US" w:bidi="ar-SA"/>
              </w:rPr>
              <w:t>[Sector adicional propuesto]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i/>
                <w:kern w:val="0"/>
                <w:sz w:val="18"/>
                <w:szCs w:val="22"/>
                <w:lang w:val="en-US" w:eastAsia="en-US" w:bidi="ar-SA"/>
              </w:rPr>
              <w:t>Adicional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i/>
                <w:kern w:val="0"/>
                <w:sz w:val="18"/>
                <w:szCs w:val="22"/>
                <w:lang w:val="en-US" w:eastAsia="en-US" w:bidi="ar-SA"/>
              </w:rPr>
              <w:t>[Sector adicional propuesto]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i/>
                <w:kern w:val="0"/>
                <w:sz w:val="18"/>
                <w:szCs w:val="22"/>
                <w:lang w:val="en-US" w:eastAsia="en-US" w:bidi="ar-SA"/>
              </w:rPr>
              <w:t>Adicional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  <w:tr>
        <w:trPr/>
        <w:tc>
          <w:tcPr>
            <w:tcW w:w="304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8"/>
                <w:szCs w:val="22"/>
                <w:lang w:val="en-US" w:eastAsia="en-US" w:bidi="ar-SA"/>
              </w:rPr>
              <w:t>MEDIA (Ni) — valor utilizado para la puntuación</w:t>
            </w:r>
          </w:p>
        </w:tc>
        <w:tc>
          <w:tcPr>
            <w:tcW w:w="304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8"/>
                <w:szCs w:val="22"/>
                <w:lang w:val="en-US" w:eastAsia="en-US" w:bidi="ar-SA"/>
              </w:rPr>
              <w:t>[___]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El/la declarante manifiesta que los datos contenidos en la presente declaración son ciertos y se compromete a alcanzar el número mínimo de entrevistas declarado en cada sector, asumiendo las penalizaciones establecidas en el pliego en caso de incumplimiento.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FIRMA DEL REPRESENTANTE LEGAL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Nombre y apellidos: </w:t>
      </w:r>
      <w:r>
        <w:rPr/>
        <w:t>[NOMBRE Y APELLIDOS DEL FIRMANTE]</w:t>
      </w:r>
    </w:p>
    <w:p>
      <w:pPr>
        <w:pStyle w:val="Normal"/>
        <w:rPr/>
      </w:pPr>
      <w:r>
        <w:rPr>
          <w:b/>
        </w:rPr>
        <w:t xml:space="preserve">Cargo: </w:t>
      </w:r>
      <w:r>
        <w:rPr/>
        <w:t>[CARGO EN LA EMPRESA]</w:t>
      </w:r>
    </w:p>
    <w:p>
      <w:pPr>
        <w:pStyle w:val="Normal"/>
        <w:rPr/>
      </w:pPr>
      <w:r>
        <w:rPr>
          <w:b/>
        </w:rPr>
        <w:t xml:space="preserve">En nombre de: </w:t>
      </w:r>
      <w:r>
        <w:rPr/>
        <w:t>[RAZÓN SOCIAL DE LA EMPRESA]</w:t>
      </w:r>
    </w:p>
    <w:p>
      <w:pPr>
        <w:pStyle w:val="Normal"/>
        <w:rPr/>
      </w:pPr>
      <w:r>
        <w:rPr>
          <w:b/>
        </w:rPr>
        <w:t xml:space="preserve">CIF de la empresa: </w:t>
      </w:r>
      <w:r>
        <w:rPr/>
        <w:t>[CIF]</w:t>
      </w:r>
    </w:p>
    <w:p>
      <w:pPr>
        <w:pStyle w:val="Normal"/>
        <w:rPr/>
      </w:pPr>
      <w:r>
        <w:rPr>
          <w:b/>
        </w:rPr>
        <w:t xml:space="preserve">Lugar y fecha: </w:t>
      </w:r>
      <w:r>
        <w:rPr/>
        <w:t>[CIUDAD], a [DÍA] de [MES] de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 y sello de la entidad: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____________________________________________</w:t>
      </w:r>
    </w:p>
    <w:sectPr>
      <w:type w:val="nextPage"/>
      <w:pgSz w:w="12240" w:h="15840"/>
      <w:pgMar w:left="1701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14"/>
  <w:defaultTabStop w:val="720"/>
  <w:mailMerge>
    <w:mainDocumentType w:val="formLetters"/>
    <w:dataType w:val="textFile"/>
    <w:query w:val="SELECT * FROM cointributors.dbo.Sheet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2</Pages>
  <Words>259</Words>
  <Characters>1590</Characters>
  <CharactersWithSpaces>1795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2026-06-08T00:43:31Z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