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F5C99"/>
          <w:sz w:val="28"/>
        </w:rPr>
        <w:t>DESGLOSE DETALLADO DE COSTES</w:t>
      </w:r>
    </w:p>
    <w:p>
      <w:pPr>
        <w:spacing w:after="240"/>
        <w:jc w:val="center"/>
      </w:pPr>
      <w:r>
        <w:rPr>
          <w:color w:val="1F5C99"/>
          <w:sz w:val="22"/>
        </w:rPr>
        <w:t>Archivo C – Régimen Especial para Entidades Vinculadas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61"/>
        <w:gridCol w:w="4561"/>
      </w:tblGrid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Referencia del expediente: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GAIX-ESP-2026-001</w:t>
            </w:r>
          </w:p>
        </w:tc>
      </w:tr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Entidad convocante: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Asociación Gaia-X España (CIF: G72514771)</w:t>
            </w:r>
          </w:p>
        </w:tc>
      </w:tr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Objeto del contrato: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Radiografía Sectorial para el Despliegue de Espacios de Datos en España</w:t>
            </w:r>
          </w:p>
        </w:tc>
      </w:tr>
    </w:tbl>
    <w:p/>
    <w:p>
      <w:pPr>
        <w:spacing w:after="240"/>
      </w:pPr>
      <w:r>
        <w:rPr>
          <w:b/>
          <w:color w:val="C00000"/>
        </w:rPr>
        <w:t>ATENCIÓN: Este documento es de cumplimentación OBLIGATORIA únicamente para las entidades miembros de la Asociación Gaia-X España o entidades vinculadas a ella (en los términos definidos en la Parte III del Pliego de Condiciones). Conforme al Régimen Especial, no se admite facturación de margen comercial, beneficio industrial ni gastos indirectos.</w:t>
      </w:r>
    </w:p>
    <w:p>
      <w:r>
        <w:t>Don/Doña [NOMBRE Y APELLIDOS DEL FIRMANTE], en nombre y representación de [RAZÓN SOCIAL DE LA EMPRESA] (CIF: [CIF]), entidad declarada vinculada a Asociación Gaia-X España, presenta el siguiente desglose justificativo de los costes correspondientes a la oferta económica para la licitación GAIX-ESP-2026-001:</w:t>
      </w:r>
    </w:p>
    <w:p/>
    <w:p>
      <w:pPr>
        <w:spacing w:before="240" w:after="80"/>
      </w:pPr>
      <w:r>
        <w:rPr>
          <w:b/>
          <w:color w:val="1F5C99"/>
          <w:sz w:val="22"/>
        </w:rPr>
        <w:t>1. COSTES DIRECTOS DE PERSONAL</w:t>
      </w:r>
    </w:p>
    <w:p>
      <w:r>
        <w:rPr>
          <w:sz w:val="18"/>
        </w:rPr>
        <w:t>Coste real del personal asignado al proyecto (salario bruto + cotizaciones empresariales a la Seguridad Social). No se incluye ningún margen ni beneficio. Las horas imputadas deberán respaldarse con partes de horas (timesheets) firmados.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20"/>
        <w:gridCol w:w="1520"/>
        <w:gridCol w:w="1520"/>
        <w:gridCol w:w="1520"/>
        <w:gridCol w:w="1520"/>
        <w:gridCol w:w="1520"/>
      </w:tblGrid>
      <w:tr>
        <w:tc>
          <w:tcPr>
            <w:tcW w:type="dxa" w:w="1520"/>
            <w:shd w:val="clear" w:color="auto" w:fill="1F5C99"/>
          </w:tcPr>
          <w:p>
            <w:r>
              <w:rPr>
                <w:b/>
                <w:color w:val="FFFFFF"/>
                <w:sz w:val="16"/>
              </w:rPr>
              <w:t>Nombre / Perfil</w:t>
            </w:r>
          </w:p>
        </w:tc>
        <w:tc>
          <w:tcPr>
            <w:tcW w:type="dxa" w:w="1520"/>
            <w:shd w:val="clear" w:color="auto" w:fill="1F5C99"/>
          </w:tcPr>
          <w:p>
            <w:r>
              <w:rPr>
                <w:b/>
                <w:color w:val="FFFFFF"/>
                <w:sz w:val="16"/>
              </w:rPr>
              <w:t>Categoría</w:t>
            </w:r>
          </w:p>
        </w:tc>
        <w:tc>
          <w:tcPr>
            <w:tcW w:type="dxa" w:w="1520"/>
            <w:shd w:val="clear" w:color="auto" w:fill="1F5C99"/>
          </w:tcPr>
          <w:p>
            <w:r>
              <w:rPr>
                <w:b/>
                <w:color w:val="FFFFFF"/>
                <w:sz w:val="16"/>
              </w:rPr>
              <w:t>Ded. (h)</w:t>
            </w:r>
          </w:p>
        </w:tc>
        <w:tc>
          <w:tcPr>
            <w:tcW w:type="dxa" w:w="1520"/>
            <w:shd w:val="clear" w:color="auto" w:fill="1F5C99"/>
          </w:tcPr>
          <w:p>
            <w:r>
              <w:rPr>
                <w:b/>
                <w:color w:val="FFFFFF"/>
                <w:sz w:val="16"/>
              </w:rPr>
              <w:t>Coste h/hora bruto (€)</w:t>
            </w:r>
          </w:p>
        </w:tc>
        <w:tc>
          <w:tcPr>
            <w:tcW w:type="dxa" w:w="1520"/>
            <w:shd w:val="clear" w:color="auto" w:fill="1F5C99"/>
          </w:tcPr>
          <w:p>
            <w:r>
              <w:rPr>
                <w:b/>
                <w:color w:val="FFFFFF"/>
                <w:sz w:val="16"/>
              </w:rPr>
              <w:t>SS empresa (%)</w:t>
            </w:r>
          </w:p>
        </w:tc>
        <w:tc>
          <w:tcPr>
            <w:tcW w:type="dxa" w:w="1520"/>
            <w:shd w:val="clear" w:color="auto" w:fill="1F5C99"/>
          </w:tcPr>
          <w:p>
            <w:r>
              <w:rPr>
                <w:b/>
                <w:color w:val="FFFFFF"/>
                <w:sz w:val="16"/>
              </w:rPr>
              <w:t>TOTAL (€)</w:t>
            </w:r>
          </w:p>
        </w:tc>
      </w:tr>
      <w:tr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1520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1520"/>
            <w:shd w:val="clear" w:color="auto" w:fill="E8F0F8"/>
          </w:tcPr>
          <w:p>
            <w:r>
              <w:rPr>
                <w:b/>
                <w:sz w:val="18"/>
              </w:rPr>
              <w:t>SUBTOTAL PERSONAL</w:t>
            </w:r>
          </w:p>
        </w:tc>
        <w:tc>
          <w:tcPr>
            <w:tcW w:type="dxa" w:w="1520"/>
            <w:shd w:val="clear" w:color="auto" w:fill="E8F0F8"/>
          </w:tcPr>
          <w:p/>
        </w:tc>
        <w:tc>
          <w:tcPr>
            <w:tcW w:type="dxa" w:w="1520"/>
            <w:shd w:val="clear" w:color="auto" w:fill="E8F0F8"/>
          </w:tcPr>
          <w:p/>
        </w:tc>
        <w:tc>
          <w:tcPr>
            <w:tcW w:type="dxa" w:w="1520"/>
            <w:shd w:val="clear" w:color="auto" w:fill="E8F0F8"/>
          </w:tcPr>
          <w:p/>
        </w:tc>
        <w:tc>
          <w:tcPr>
            <w:tcW w:type="dxa" w:w="1520"/>
            <w:shd w:val="clear" w:color="auto" w:fill="E8F0F8"/>
          </w:tcPr>
          <w:p/>
        </w:tc>
        <w:tc>
          <w:tcPr>
            <w:tcW w:type="dxa" w:w="1520"/>
            <w:shd w:val="clear" w:color="auto" w:fill="E8F0F8"/>
          </w:tcPr>
          <w:p>
            <w:r>
              <w:rPr>
                <w:sz w:val="18"/>
              </w:rPr>
              <w:t>[SUBTOTAL €]</w:t>
            </w:r>
          </w:p>
        </w:tc>
      </w:tr>
    </w:tbl>
    <w:p/>
    <w:p>
      <w:pPr>
        <w:spacing w:before="240" w:after="80"/>
      </w:pPr>
      <w:r>
        <w:rPr>
          <w:b/>
          <w:color w:val="1F5C99"/>
          <w:sz w:val="22"/>
        </w:rPr>
        <w:t>2. COSTES DIRECTOS DE SUBCONTRATACIÓN / PROVEEDORES EXTERNOS</w:t>
      </w:r>
    </w:p>
    <w:p>
      <w:r>
        <w:rPr>
          <w:sz w:val="18"/>
        </w:rPr>
        <w:t>Costes de terceros externos no vinculados, contratados específicamente para este proyecto. Se adjuntarán facturas o presupuestos aceptados.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80"/>
        <w:gridCol w:w="2280"/>
        <w:gridCol w:w="2280"/>
        <w:gridCol w:w="2280"/>
      </w:tblGrid>
      <w:tr>
        <w:tc>
          <w:tcPr>
            <w:tcW w:type="dxa" w:w="2280"/>
            <w:shd w:val="clear" w:color="auto" w:fill="1F5C99"/>
          </w:tcPr>
          <w:p>
            <w:r>
              <w:rPr>
                <w:b/>
                <w:color w:val="FFFFFF"/>
                <w:sz w:val="16"/>
              </w:rPr>
              <w:t>Proveedor / Concepto</w:t>
            </w:r>
          </w:p>
        </w:tc>
        <w:tc>
          <w:tcPr>
            <w:tcW w:type="dxa" w:w="2280"/>
            <w:shd w:val="clear" w:color="auto" w:fill="1F5C99"/>
          </w:tcPr>
          <w:p>
            <w:r>
              <w:rPr>
                <w:b/>
                <w:color w:val="FFFFFF"/>
                <w:sz w:val="16"/>
              </w:rPr>
              <w:t>Descripción del servicio</w:t>
            </w:r>
          </w:p>
        </w:tc>
        <w:tc>
          <w:tcPr>
            <w:tcW w:type="dxa" w:w="2280"/>
            <w:shd w:val="clear" w:color="auto" w:fill="1F5C99"/>
          </w:tcPr>
          <w:p>
            <w:r>
              <w:rPr>
                <w:b/>
                <w:color w:val="FFFFFF"/>
                <w:sz w:val="16"/>
              </w:rPr>
              <w:t>Justificante</w:t>
            </w:r>
          </w:p>
        </w:tc>
        <w:tc>
          <w:tcPr>
            <w:tcW w:type="dxa" w:w="2280"/>
            <w:shd w:val="clear" w:color="auto" w:fill="1F5C99"/>
          </w:tcPr>
          <w:p>
            <w:r>
              <w:rPr>
                <w:b/>
                <w:color w:val="FFFFFF"/>
                <w:sz w:val="16"/>
              </w:rPr>
              <w:t>Importe (€)</w:t>
            </w:r>
          </w:p>
        </w:tc>
      </w:tr>
      <w:tr>
        <w:tc>
          <w:tcPr>
            <w:tcW w:type="dxa" w:w="228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228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228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2280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228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228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228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2280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228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228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2280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2280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2280"/>
            <w:shd w:val="clear" w:color="auto" w:fill="E8F0F8"/>
          </w:tcPr>
          <w:p>
            <w:r>
              <w:rPr>
                <w:b/>
                <w:sz w:val="18"/>
              </w:rPr>
              <w:t>SUBTOTAL SUBCONTRATACIÓN</w:t>
            </w:r>
          </w:p>
        </w:tc>
        <w:tc>
          <w:tcPr>
            <w:tcW w:type="dxa" w:w="2280"/>
          </w:tcPr>
          <w:p/>
        </w:tc>
        <w:tc>
          <w:tcPr>
            <w:tcW w:type="dxa" w:w="2280"/>
          </w:tcPr>
          <w:p/>
        </w:tc>
        <w:tc>
          <w:tcPr>
            <w:tcW w:type="dxa" w:w="2280"/>
            <w:shd w:val="clear" w:color="auto" w:fill="E8F0F8"/>
          </w:tcPr>
          <w:p>
            <w:r>
              <w:rPr>
                <w:sz w:val="18"/>
              </w:rPr>
              <w:t>[SUBTOTAL €]</w:t>
            </w:r>
          </w:p>
        </w:tc>
      </w:tr>
    </w:tbl>
    <w:p/>
    <w:p>
      <w:pPr>
        <w:spacing w:before="240" w:after="80"/>
      </w:pPr>
      <w:r>
        <w:rPr>
          <w:b/>
          <w:color w:val="1F5C99"/>
          <w:sz w:val="22"/>
        </w:rPr>
        <w:t>3. OTROS COSTES DIRECTOS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41"/>
        <w:gridCol w:w="3041"/>
        <w:gridCol w:w="3041"/>
      </w:tblGrid>
      <w:tr>
        <w:tc>
          <w:tcPr>
            <w:tcW w:type="dxa" w:w="3041"/>
            <w:shd w:val="clear" w:color="auto" w:fill="1F5C99"/>
          </w:tcPr>
          <w:p>
            <w:r>
              <w:rPr>
                <w:b/>
                <w:color w:val="FFFFFF"/>
                <w:sz w:val="16"/>
              </w:rPr>
              <w:t>Concepto</w:t>
            </w:r>
          </w:p>
        </w:tc>
        <w:tc>
          <w:tcPr>
            <w:tcW w:type="dxa" w:w="3041"/>
            <w:shd w:val="clear" w:color="auto" w:fill="1F5C99"/>
          </w:tcPr>
          <w:p>
            <w:r>
              <w:rPr>
                <w:b/>
                <w:color w:val="FFFFFF"/>
                <w:sz w:val="16"/>
              </w:rPr>
              <w:t>Justificación</w:t>
            </w:r>
          </w:p>
        </w:tc>
        <w:tc>
          <w:tcPr>
            <w:tcW w:type="dxa" w:w="3041"/>
            <w:shd w:val="clear" w:color="auto" w:fill="1F5C99"/>
          </w:tcPr>
          <w:p>
            <w:r>
              <w:rPr>
                <w:b/>
                <w:color w:val="FFFFFF"/>
                <w:sz w:val="16"/>
              </w:rPr>
              <w:t>Importe (€)</w:t>
            </w:r>
          </w:p>
        </w:tc>
      </w:tr>
      <w:tr>
        <w:tc>
          <w:tcPr>
            <w:tcW w:type="dxa" w:w="3041"/>
          </w:tcPr>
          <w:p>
            <w:r>
              <w:rPr>
                <w:sz w:val="18"/>
              </w:rPr>
              <w:t>Desplazamientos y dietas (con justificante)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3041"/>
          </w:tcPr>
          <w:p>
            <w:r>
              <w:rPr>
                <w:sz w:val="18"/>
              </w:rPr>
              <w:t>Licencias de software o herramientas específicas del proyecto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3041"/>
          </w:tcPr>
          <w:p>
            <w:r>
              <w:rPr>
                <w:sz w:val="18"/>
              </w:rPr>
              <w:t>Material fungible específico del proyecto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3041"/>
          </w:tcPr>
          <w:p>
            <w:r>
              <w:rPr>
                <w:sz w:val="18"/>
              </w:rPr>
              <w:t>Otros (especificar)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 xml:space="preserve"> </w:t>
            </w:r>
          </w:p>
        </w:tc>
        <w:tc>
          <w:tcPr>
            <w:tcW w:type="dxa" w:w="3041"/>
          </w:tcPr>
          <w:p>
            <w:r>
              <w:rPr>
                <w:sz w:val="18"/>
              </w:rPr>
              <w:t xml:space="preserve"> </w:t>
            </w:r>
          </w:p>
        </w:tc>
      </w:tr>
      <w:tr>
        <w:tc>
          <w:tcPr>
            <w:tcW w:type="dxa" w:w="3041"/>
            <w:shd w:val="clear" w:color="auto" w:fill="E8F0F8"/>
          </w:tcPr>
          <w:p>
            <w:r>
              <w:rPr>
                <w:b/>
                <w:sz w:val="18"/>
              </w:rPr>
              <w:t>SUBTOTAL OTROS COSTES</w:t>
            </w:r>
          </w:p>
        </w:tc>
        <w:tc>
          <w:tcPr>
            <w:tcW w:type="dxa" w:w="3041"/>
          </w:tcPr>
          <w:p/>
        </w:tc>
        <w:tc>
          <w:tcPr>
            <w:tcW w:type="dxa" w:w="3041"/>
            <w:shd w:val="clear" w:color="auto" w:fill="E8F0F8"/>
          </w:tcPr>
          <w:p>
            <w:r>
              <w:rPr>
                <w:sz w:val="18"/>
              </w:rPr>
              <w:t>[SUBTOTAL €]</w:t>
            </w:r>
          </w:p>
        </w:tc>
      </w:tr>
    </w:tbl>
    <w:p/>
    <w:p>
      <w:pPr>
        <w:spacing w:before="240" w:after="80"/>
      </w:pPr>
      <w:r>
        <w:rPr>
          <w:b/>
          <w:color w:val="1F5C99"/>
          <w:sz w:val="22"/>
        </w:rPr>
        <w:t>RESUMEN Y TOTAL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61"/>
        <w:gridCol w:w="4561"/>
      </w:tblGrid>
      <w:tr>
        <w:tc>
          <w:tcPr>
            <w:tcW w:type="dxa" w:w="4561"/>
          </w:tcPr>
          <w:p>
            <w:r>
              <w:rPr>
                <w:b w:val="0"/>
                <w:sz w:val="18"/>
              </w:rPr>
              <w:t>1. Costes directos de personal</w:t>
            </w:r>
          </w:p>
        </w:tc>
        <w:tc>
          <w:tcPr>
            <w:tcW w:type="dxa" w:w="4561"/>
          </w:tcPr>
          <w:p>
            <w:r>
              <w:rPr>
                <w:b w:val="0"/>
                <w:sz w:val="18"/>
              </w:rPr>
              <w:t>[SUBTOTAL PERSONAL €]</w:t>
            </w:r>
          </w:p>
        </w:tc>
      </w:tr>
      <w:tr>
        <w:tc>
          <w:tcPr>
            <w:tcW w:type="dxa" w:w="4561"/>
          </w:tcPr>
          <w:p>
            <w:r>
              <w:rPr>
                <w:b w:val="0"/>
                <w:sz w:val="18"/>
              </w:rPr>
              <w:t>2. Costes de subcontratación / proveedores</w:t>
            </w:r>
          </w:p>
        </w:tc>
        <w:tc>
          <w:tcPr>
            <w:tcW w:type="dxa" w:w="4561"/>
          </w:tcPr>
          <w:p>
            <w:r>
              <w:rPr>
                <w:b w:val="0"/>
                <w:sz w:val="18"/>
              </w:rPr>
              <w:t>[SUBTOTAL SUBCONTRATACIÓN €]</w:t>
            </w:r>
          </w:p>
        </w:tc>
      </w:tr>
      <w:tr>
        <w:tc>
          <w:tcPr>
            <w:tcW w:type="dxa" w:w="4561"/>
          </w:tcPr>
          <w:p>
            <w:r>
              <w:rPr>
                <w:b w:val="0"/>
                <w:sz w:val="18"/>
              </w:rPr>
              <w:t>3. Otros costes directos</w:t>
            </w:r>
          </w:p>
        </w:tc>
        <w:tc>
          <w:tcPr>
            <w:tcW w:type="dxa" w:w="4561"/>
          </w:tcPr>
          <w:p>
            <w:r>
              <w:rPr>
                <w:b w:val="0"/>
                <w:sz w:val="18"/>
              </w:rPr>
              <w:t>[SUBTOTAL OTROS €]</w:t>
            </w:r>
          </w:p>
        </w:tc>
      </w:tr>
      <w:tr>
        <w:tc>
          <w:tcPr>
            <w:tcW w:type="dxa" w:w="4561"/>
          </w:tcPr>
          <w:p>
            <w:r>
              <w:rPr>
                <w:b/>
                <w:sz w:val="18"/>
              </w:rPr>
              <w:t>Margen comercial / beneficio industrial / gastos indirectos</w:t>
            </w:r>
          </w:p>
        </w:tc>
        <w:tc>
          <w:tcPr>
            <w:tcW w:type="dxa" w:w="4561"/>
          </w:tcPr>
          <w:p>
            <w:r>
              <w:rPr>
                <w:b/>
                <w:color w:val="C00000"/>
                <w:sz w:val="18"/>
              </w:rPr>
              <w:t>0,00 € (PROHIBIDO — Régimen Especial)</w:t>
            </w:r>
          </w:p>
        </w:tc>
      </w:tr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TOTAL OFERTA (= Importe del Archivo C)</w:t>
            </w:r>
          </w:p>
        </w:tc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[TOTAL €]</w:t>
            </w:r>
          </w:p>
        </w:tc>
      </w:tr>
    </w:tbl>
    <w:p/>
    <w:p>
      <w:r>
        <w:rPr>
          <w:sz w:val="18"/>
        </w:rPr>
        <w:t>El/la abajo firmante certifica que el desglose anterior refleja el coste real y efectivo de la prestación del servicio, sin incluir en ningún caso margen comercial, beneficio industrial ni gastos indirectos, conforme a lo dispuesto en la Parte III (Régimen Especial) del Pliego de Condiciones. Se declara la disponibilidad de toda la documentación justificativa (nóminas, timesheets firmados, justificantes de pago a la SS, facturas de proveedores) para ser aportada en los términos exigidos por la entidad financiadora.</w:t>
      </w:r>
    </w:p>
    <w:p/>
    <w:p>
      <w:pPr>
        <w:spacing w:before="240" w:after="80"/>
      </w:pPr>
      <w:r>
        <w:rPr>
          <w:b/>
          <w:sz w:val="22"/>
        </w:rPr>
        <w:t>FIRMA DEL REPRESENTANTE LEGAL</w:t>
      </w:r>
    </w:p>
    <w:p>
      <w:pPr>
        <w:spacing w:before="80" w:after="80"/>
      </w:pPr>
      <w:r>
        <w:rPr>
          <w:b/>
        </w:rPr>
        <w:t xml:space="preserve">Nombre y apellidos: </w:t>
      </w:r>
      <w:r>
        <w:t>[NOMBRE Y APELLIDOS DEL FIRMANTE]</w:t>
      </w:r>
    </w:p>
    <w:p>
      <w:pPr>
        <w:spacing w:before="80" w:after="80"/>
      </w:pPr>
      <w:r>
        <w:rPr>
          <w:b/>
        </w:rPr>
        <w:t xml:space="preserve">Cargo: </w:t>
      </w:r>
      <w:r>
        <w:t>[CARGO EN LA EMPRESA]</w:t>
      </w:r>
    </w:p>
    <w:p>
      <w:pPr>
        <w:spacing w:before="80" w:after="80"/>
      </w:pPr>
      <w:r>
        <w:rPr>
          <w:b/>
        </w:rPr>
        <w:t xml:space="preserve">En nombre de: </w:t>
      </w:r>
      <w:r>
        <w:t>[RAZÓN SOCIAL DE LA EMPRESA]</w:t>
      </w:r>
    </w:p>
    <w:p>
      <w:pPr>
        <w:spacing w:before="80" w:after="80"/>
      </w:pPr>
      <w:r>
        <w:rPr>
          <w:b/>
        </w:rPr>
        <w:t xml:space="preserve">CIF de la empresa: </w:t>
      </w:r>
      <w:r>
        <w:t>[CIF]</w:t>
      </w:r>
    </w:p>
    <w:p>
      <w:pPr>
        <w:spacing w:before="80" w:after="80"/>
      </w:pPr>
      <w:r>
        <w:rPr>
          <w:b/>
        </w:rPr>
        <w:t xml:space="preserve">Lugar y fecha: </w:t>
      </w:r>
      <w:r>
        <w:t>[CIUDAD], a [DÍA] de [MES] de 2026</w:t>
      </w:r>
    </w:p>
    <w:p/>
    <w:p>
      <w:pPr>
        <w:spacing w:before="400"/>
      </w:pPr>
      <w:r>
        <w:t>Firma y sello de la entidad:</w:t>
      </w:r>
    </w:p>
    <w:p/>
    <w:p/>
    <w:p>
      <w:pPr>
        <w:spacing w:before="600"/>
      </w:pPr>
      <w:r>
        <w:t>____________________________________________</w:t>
      </w:r>
    </w:p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