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before="0" w:after="80"/>
        <w:jc w:val="center"/>
      </w:pPr>
      <w:r>
        <w:rPr>
          <w:b/>
          <w:color w:val="1F5C99"/>
          <w:sz w:val="28"/>
        </w:rPr>
        <w:t>DECLARACIÓN DE AUSENCIA DE CONFLICTO DE INTERESES (DACI)</w:t>
      </w:r>
    </w:p>
    <w:p>
      <w:pPr>
        <w:spacing w:after="240"/>
        <w:jc w:val="center"/>
      </w:pPr>
      <w:r>
        <w:rPr>
          <w:color w:val="1F5C99"/>
          <w:sz w:val="22"/>
        </w:rPr>
        <w:t>Archivo A – Documentación Administrativa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4561"/>
        <w:gridCol w:w="4561"/>
      </w:tblGrid>
      <w:tr>
        <w:tc>
          <w:tcPr>
            <w:tcW w:type="dxa" w:w="4561"/>
            <w:shd w:val="clear" w:color="auto" w:fill="E8F0F8"/>
          </w:tcPr>
          <w:p>
            <w:r>
              <w:rPr>
                <w:b/>
                <w:sz w:val="18"/>
              </w:rPr>
              <w:t>Referencia del expediente:</w:t>
            </w:r>
          </w:p>
        </w:tc>
        <w:tc>
          <w:tcPr>
            <w:tcW w:type="dxa" w:w="4561"/>
          </w:tcPr>
          <w:p>
            <w:r>
              <w:rPr>
                <w:sz w:val="18"/>
              </w:rPr>
              <w:t>GAIX-ESP-2026-001</w:t>
            </w:r>
          </w:p>
        </w:tc>
      </w:tr>
      <w:tr>
        <w:tc>
          <w:tcPr>
            <w:tcW w:type="dxa" w:w="4561"/>
            <w:shd w:val="clear" w:color="auto" w:fill="E8F0F8"/>
          </w:tcPr>
          <w:p>
            <w:r>
              <w:rPr>
                <w:b/>
                <w:sz w:val="18"/>
              </w:rPr>
              <w:t>Entidad convocante:</w:t>
            </w:r>
          </w:p>
        </w:tc>
        <w:tc>
          <w:tcPr>
            <w:tcW w:type="dxa" w:w="4561"/>
          </w:tcPr>
          <w:p>
            <w:r>
              <w:rPr>
                <w:sz w:val="18"/>
              </w:rPr>
              <w:t>Asociación Gaia-X España (CIF: G72514771)</w:t>
            </w:r>
          </w:p>
        </w:tc>
      </w:tr>
      <w:tr>
        <w:tc>
          <w:tcPr>
            <w:tcW w:type="dxa" w:w="4561"/>
            <w:shd w:val="clear" w:color="auto" w:fill="E8F0F8"/>
          </w:tcPr>
          <w:p>
            <w:r>
              <w:rPr>
                <w:b/>
                <w:sz w:val="18"/>
              </w:rPr>
              <w:t>Objeto del contrato:</w:t>
            </w:r>
          </w:p>
        </w:tc>
        <w:tc>
          <w:tcPr>
            <w:tcW w:type="dxa" w:w="4561"/>
          </w:tcPr>
          <w:p>
            <w:r>
              <w:rPr>
                <w:sz w:val="18"/>
              </w:rPr>
              <w:t>Radiografía Sectorial para el Despliegue de Espacios de Datos en España</w:t>
            </w:r>
          </w:p>
        </w:tc>
      </w:tr>
    </w:tbl>
    <w:p/>
    <w:p>
      <w:r>
        <w:t>Don/Doña [NOMBRE Y APELLIDOS DEL FIRMANTE], con DNI/NIE [DNI/NIE], en calidad de [CARGO], actuando en nombre y representación de la entidad [RAZÓN SOCIAL DE LA EMPRESA] (CIF: [CIF]), en el marco de la licitación con referencia GAIX-ESP-2026-001 convocada por Asociación Gaia-X España, DECLARA BAJO SU RESPONSABILIDAD:</w:t>
      </w:r>
    </w:p>
    <w:p/>
    <w:p>
      <w:pPr>
        <w:pStyle w:val="ListNumber"/>
        <w:spacing w:after="40"/>
      </w:pPr>
      <w:r>
        <w:rPr>
          <w:b/>
        </w:rPr>
        <w:t>Ausencia de conflicto de intereses de carácter personal</w:t>
      </w:r>
    </w:p>
    <w:p>
      <w:pPr>
        <w:spacing w:after="160"/>
        <w:ind w:left="850"/>
      </w:pPr>
      <w:r>
        <w:t>Que el/la declarante y la entidad a la que representa no se encuentran en ninguna de las situaciones que podrían generar un conflicto de intereses en relación con la presente licitación, y en particular: (i) no mantiene relaciones de parentesco (hasta el cuarto grado de consanguinidad o segundo de afinidad) con ningún miembro del Comité de Selección ni con el personal de la Gerencia de Gaia-X España responsable de la evaluación y adjudicación del contrato; (ii) no ha participado directa ni indirectamente en la redacción de los pliegos ni en el diseño del objeto del contrato; (iii) no ocupa cargo alguno en los órganos de gobierno o gestión de la Asociación Gaia-X España que pudiera comprometer su objetividad como licitador.</w:t>
      </w:r>
    </w:p>
    <w:p>
      <w:pPr>
        <w:pStyle w:val="ListNumber"/>
        <w:spacing w:after="40"/>
      </w:pPr>
      <w:r>
        <w:rPr>
          <w:b/>
        </w:rPr>
        <w:t>Ausencia de conflicto de intereses de carácter económico o financiero</w:t>
      </w:r>
    </w:p>
    <w:p>
      <w:pPr>
        <w:spacing w:after="160"/>
        <w:ind w:left="850"/>
      </w:pPr>
      <w:r>
        <w:t>Que la entidad [RAZÓN SOCIAL DE LA EMPRESA] no tiene intereses económicos, financieros o de cualquier otra naturaleza —directos o indirectos— que pudieran comprometer el desempeño imparcial y objetivo de las tareas objeto de la presente licitación o que pudieran generar ventaja competitiva desleal respecto de otros licitadores.</w:t>
      </w:r>
    </w:p>
    <w:p>
      <w:pPr>
        <w:pStyle w:val="ListNumber"/>
        <w:spacing w:after="40"/>
      </w:pPr>
      <w:r>
        <w:rPr>
          <w:b/>
        </w:rPr>
        <w:t>Compromiso de comunicación</w:t>
      </w:r>
    </w:p>
    <w:p>
      <w:pPr>
        <w:spacing w:after="160"/>
        <w:ind w:left="850"/>
      </w:pPr>
      <w:r>
        <w:t>Que el/la declarante se compromete a comunicar de forma inmediata a la Entidad Convocante cualquier situación sobrevenida durante el procedimiento de licitación o, en su caso, durante la ejecución del contrato que pudiera generar o hacer surgir un conflicto de intereses de cualquier naturaleza, a fin de que se adopten las medidas necesarias.</w:t>
      </w:r>
    </w:p>
    <w:p>
      <w:pPr>
        <w:pStyle w:val="ListNumber"/>
        <w:spacing w:after="40"/>
      </w:pPr>
      <w:r>
        <w:rPr>
          <w:b/>
        </w:rPr>
        <w:t>Veracidad de la declaración</w:t>
      </w:r>
    </w:p>
    <w:p>
      <w:pPr>
        <w:spacing w:after="160"/>
        <w:ind w:left="850"/>
      </w:pPr>
      <w:r>
        <w:t>Que los datos consignados en la presente declaración son veraces, completos y actualizados, y que el/la declarante es plenamente consciente de las responsabilidades civiles, administrativas y penales en que podría incurrir en caso de falsedad de los datos declarados.</w:t>
      </w:r>
    </w:p>
    <w:p/>
    <w:p>
      <w:r>
        <w:t>La presente declaración se emite a los efectos previstos en los principios de transparencia, integridad y no discriminación que rigen la presente licitación, conforme a la normativa aplicable recogida en el Anexo I del Pliego de Condiciones.</w:t>
      </w:r>
    </w:p>
    <w:p/>
    <w:p>
      <w:pPr>
        <w:spacing w:before="240" w:after="80"/>
      </w:pPr>
      <w:r>
        <w:rPr>
          <w:b/>
          <w:sz w:val="22"/>
        </w:rPr>
        <w:t>FIRMA DEL REPRESENTANTE LEGAL</w:t>
      </w:r>
    </w:p>
    <w:p>
      <w:pPr>
        <w:spacing w:before="80" w:after="80"/>
      </w:pPr>
      <w:r>
        <w:rPr>
          <w:b/>
        </w:rPr>
        <w:t xml:space="preserve">Nombre y apellidos: </w:t>
      </w:r>
      <w:r>
        <w:t>[NOMBRE Y APELLIDOS DEL FIRMANTE]</w:t>
      </w:r>
    </w:p>
    <w:p>
      <w:pPr>
        <w:spacing w:before="80" w:after="80"/>
      </w:pPr>
      <w:r>
        <w:rPr>
          <w:b/>
        </w:rPr>
        <w:t xml:space="preserve">Cargo: </w:t>
      </w:r>
      <w:r>
        <w:t>[CARGO EN LA EMPRESA]</w:t>
      </w:r>
    </w:p>
    <w:p>
      <w:pPr>
        <w:spacing w:before="80" w:after="80"/>
      </w:pPr>
      <w:r>
        <w:rPr>
          <w:b/>
        </w:rPr>
        <w:t xml:space="preserve">En nombre de: </w:t>
      </w:r>
      <w:r>
        <w:t>[RAZÓN SOCIAL DE LA EMPRESA]</w:t>
      </w:r>
    </w:p>
    <w:p>
      <w:pPr>
        <w:spacing w:before="80" w:after="80"/>
      </w:pPr>
      <w:r>
        <w:rPr>
          <w:b/>
        </w:rPr>
        <w:t xml:space="preserve">CIF de la empresa: </w:t>
      </w:r>
      <w:r>
        <w:t>[CIF]</w:t>
      </w:r>
    </w:p>
    <w:p>
      <w:pPr>
        <w:spacing w:before="80" w:after="80"/>
      </w:pPr>
      <w:r>
        <w:rPr>
          <w:b/>
        </w:rPr>
        <w:t xml:space="preserve">Lugar y fecha: </w:t>
      </w:r>
      <w:r>
        <w:t>[CIUDAD], a [DÍA] de [MES] de 2026</w:t>
      </w:r>
    </w:p>
    <w:p/>
    <w:p>
      <w:pPr>
        <w:spacing w:before="400"/>
      </w:pPr>
      <w:r>
        <w:t>Firma y sello de la entidad:</w:t>
      </w:r>
    </w:p>
    <w:p/>
    <w:p/>
    <w:p>
      <w:pPr>
        <w:spacing w:before="600"/>
      </w:pPr>
      <w:r>
        <w:t>____________________________________________</w:t>
      </w:r>
    </w:p>
    <w:sectPr w:rsidR="00FC693F" w:rsidRPr="0006063C" w:rsidSect="00034616">
      <w:pgSz w:w="12240" w:h="15840"/>
      <w:pgMar w:top="1417" w:right="1417" w:bottom="1417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