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F5C99"/>
          <w:sz w:val="28"/>
        </w:rPr>
        <w:t>DECLARACIÓN DE ENTIDADES VINCULADAS</w:t>
      </w:r>
    </w:p>
    <w:p>
      <w:pPr>
        <w:spacing w:after="240"/>
        <w:jc w:val="center"/>
      </w:pPr>
      <w:r>
        <w:rPr>
          <w:color w:val="1F5C99"/>
          <w:sz w:val="22"/>
        </w:rPr>
        <w:t>Archivo A – Documentación Administrativa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Referencia del expediente: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GAIX-ESP-2026-001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Entidad convocante: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Asociación Gaia-X España (CIF: G72514771)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Objeto del contrato: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Radiografía Sectorial para el Despliegue de Espacios de Datos en España</w:t>
            </w:r>
          </w:p>
        </w:tc>
      </w:tr>
    </w:tbl>
    <w:p/>
    <w:p>
      <w:r>
        <w:rPr>
          <w:sz w:val="22"/>
        </w:rPr>
        <w:t xml:space="preserve">Don/Doña </w:t>
      </w:r>
      <w:r>
        <w:rPr>
          <w:b/>
          <w:sz w:val="22"/>
        </w:rPr>
        <w:t>[NOMBRE Y APELLIDOS DEL FIRMANTE]</w:t>
      </w:r>
      <w:r>
        <w:rPr>
          <w:sz w:val="22"/>
        </w:rPr>
        <w:t>, en calidad de [CARGO], actuando en nombre y representación de la entidad [RAZÓN SOCIAL DE LA EMPRESA] (CIF: [CIF]), con domicilio en [DIRECCIÓN COMPLETA], en el marco de la licitación con referencia GAIX-ESP-2026-001 convocada por Asociación Gaia-X España, DECLARA:</w:t>
      </w:r>
    </w:p>
    <w:p/>
    <w:p>
      <w:pPr>
        <w:pStyle w:val="ListNumber"/>
        <w:spacing w:after="80"/>
      </w:pPr>
      <w:r>
        <w:rPr>
          <w:b/>
        </w:rPr>
        <w:t>OPCIÓN A – Ausencia de entidades vinculadas (marcar si aplica):</w:t>
      </w:r>
    </w:p>
    <w:p>
      <w:pPr>
        <w:ind w:left="850"/>
      </w:pPr>
      <w:r>
        <w:t>☐  Que la entidad [RAZÓN SOCIAL DE LA EMPRESA] NO mantiene vínculos de ningún tipo con otras empresas, asociaciones u organizaciones que participen en la presente licitación, ni con la Asociación Gaia-X España ni con ninguno de sus órganos de gobierno o gestión.</w:t>
      </w:r>
    </w:p>
    <w:p/>
    <w:p>
      <w:pPr>
        <w:pStyle w:val="ListNumber"/>
        <w:spacing w:after="80"/>
      </w:pPr>
      <w:r>
        <w:rPr>
          <w:b/>
        </w:rPr>
        <w:t>OPCIÓN B – Existencia de entidades vinculadas (marcar si aplica):</w:t>
      </w:r>
    </w:p>
    <w:p>
      <w:pPr>
        <w:ind w:left="850"/>
      </w:pPr>
      <w:r>
        <w:t>☐  Que la entidad [RAZÓN SOCIAL DE LA EMPRESA] mantiene vínculos con las entidades que se relacionan a continuación, en los términos previstos en el Pliego de Condiciones (Parte III – Régimen Especial):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8"/>
              </w:rPr>
              <w:t>Razón social / Nombre</w:t>
            </w:r>
          </w:p>
        </w:tc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8"/>
              </w:rPr>
              <w:t>CIF/NIF</w:t>
            </w:r>
          </w:p>
        </w:tc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8"/>
              </w:rPr>
              <w:t>Naturaleza del vínculo</w:t>
            </w:r>
          </w:p>
        </w:tc>
      </w:tr>
      <w:tr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</w:tr>
      <w:tr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</w:tr>
      <w:tr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</w:tr>
      <w:tr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  <w:tc>
          <w:tcPr>
            <w:tcW w:type="dxa" w:w="3041"/>
          </w:tcPr>
          <w:p>
            <w:r>
              <w:t xml:space="preserve"> </w:t>
            </w:r>
          </w:p>
        </w:tc>
      </w:tr>
    </w:tbl>
    <w:p/>
    <w:p>
      <w:pPr>
        <w:ind w:left="850"/>
      </w:pPr>
      <w:r>
        <w:t>La suscrita entidad declara conocer y acepta expresamente las restricciones aplicables a las entidades vinculadas establecidas en la Parte III del Pliego, en particular: la prohibición de facturación de margen comercial, beneficio industrial o gastos indirectos; y la obligación de justificación documental estricta del gasto (nóminas, partes de horas, justificantes de pago a la SS).</w:t>
      </w:r>
    </w:p>
    <w:p/>
    <w:p>
      <w:r>
        <w:t>El/la declarante manifiesta que los datos contenidos en la presente declaración son ciertos y se compromete a comunicar cualquier modificación que se produzca durante la vigencia del procedimiento de licitación y, en su caso, durante la ejecución del contrato.</w:t>
      </w:r>
    </w:p>
    <w:p/>
    <w:p>
      <w:pPr>
        <w:spacing w:before="240" w:after="80"/>
      </w:pPr>
      <w:r>
        <w:rPr>
          <w:b/>
          <w:sz w:val="22"/>
        </w:rPr>
        <w:t>FIRMA DEL REPRESENTANTE LEGAL</w:t>
      </w:r>
    </w:p>
    <w:p>
      <w:pPr>
        <w:spacing w:before="80" w:after="80"/>
      </w:pPr>
      <w:r>
        <w:rPr>
          <w:b/>
        </w:rPr>
        <w:t xml:space="preserve">Nombre y apellidos: </w:t>
      </w:r>
      <w:r>
        <w:t>[NOMBRE Y APELLIDOS DEL FIRMANTE]</w:t>
      </w:r>
    </w:p>
    <w:p>
      <w:pPr>
        <w:spacing w:before="80" w:after="80"/>
      </w:pPr>
      <w:r>
        <w:rPr>
          <w:b/>
        </w:rPr>
        <w:t xml:space="preserve">Cargo: </w:t>
      </w:r>
      <w:r>
        <w:t>[CARGO EN LA EMPRESA]</w:t>
      </w:r>
    </w:p>
    <w:p>
      <w:pPr>
        <w:spacing w:before="80" w:after="80"/>
      </w:pPr>
      <w:r>
        <w:rPr>
          <w:b/>
        </w:rPr>
        <w:t xml:space="preserve">En nombre de: </w:t>
      </w:r>
      <w:r>
        <w:t>[RAZÓN SOCIAL DE LA EMPRESA]</w:t>
      </w:r>
    </w:p>
    <w:p>
      <w:pPr>
        <w:spacing w:before="80" w:after="80"/>
      </w:pPr>
      <w:r>
        <w:rPr>
          <w:b/>
        </w:rPr>
        <w:t xml:space="preserve">CIF de la empresa: </w:t>
      </w:r>
      <w:r>
        <w:t>[CIF]</w:t>
      </w:r>
    </w:p>
    <w:p>
      <w:pPr>
        <w:spacing w:before="80" w:after="80"/>
      </w:pPr>
      <w:r>
        <w:rPr>
          <w:b/>
        </w:rPr>
        <w:t xml:space="preserve">Lugar y fecha: </w:t>
      </w:r>
      <w:r>
        <w:t>[CIUDAD], a [DÍA] de [MES] de 2026</w:t>
      </w:r>
    </w:p>
    <w:p/>
    <w:p>
      <w:pPr>
        <w:spacing w:before="400"/>
      </w:pPr>
      <w:r>
        <w:t>Firma y sello de la entidad:</w:t>
      </w:r>
    </w:p>
    <w:p/>
    <w:p/>
    <w:p>
      <w:pPr>
        <w:spacing w:before="600"/>
      </w:pPr>
      <w:r>
        <w:t>____________________________________________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